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做老板必须懂点经济学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做老板必须懂点经济学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本书出售、求购地址：https://www.jiaokey.com/book/detail/11024108.html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关键词搜索：https://www.jiaokey.com/tag/做老板必须懂点经济学.html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