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名人伟人传记全集  52  亚历山大</w:t>
      </w:r>
    </w:p>
    <w:p>
      <w:r>
        <w:rPr>
          <w:rFonts w:ascii="宋体" w:hAnsi="宋体" w:eastAsia="宋体"/>
          <w:sz w:val="24"/>
        </w:rPr>
        <w:t>大牟田章著；梁实秋主编；吕基福译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名人伟人传记全集  52  亚历山大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大牟田章著；梁实秋主编；吕基福译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香港：名人出版社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本书出售、求购地址：https://www.jiaokey.com/book/detail/11023921.html</w:t>
      </w:r>
    </w:p>
    <w:p>
      <w:r>
        <w:t>更多相关图书推荐：https://www.jiaokey.com</w:t>
      </w:r>
    </w:p>
    <w:p>
      <w:r>
        <w:t>大牟田章著；梁实秋主编；吕基福译 其他作品：https://www.jiaokey.com/tag/大牟田章著；梁实秋主编；吕基福译.html</w:t>
      </w:r>
    </w:p>
    <w:p>
      <w:r>
        <w:t>香港：名人出版社 出版图书：https://www.jiaokey.com/tag/香港：名人出版社.html</w:t>
      </w:r>
    </w:p>
    <w:p>
      <w:r>
        <w:t>关键词搜索：https://www.jiaokey.com/tag/名人伟人传记全集  52  亚历山大.html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