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书名：台湾吴氏族谱</w:t>
      </w:r>
    </w:p>
    <w:p>
      <w:r>
        <w:t>作者：吴金璋撰编；吴聪其序文</w:t>
      </w:r>
    </w:p>
    <w:p>
      <w:r>
        <w:t>出版社：让德社会福利兹善基金会；彰化县吴姓宗亲会</w:t>
      </w:r>
    </w:p>
    <w:p>
      <w:r>
        <w:t>出版日期：1994.03</w:t>
      </w:r>
    </w:p>
    <w:p>
      <w:r>
        <w:t>总页数：279</w:t>
      </w:r>
    </w:p>
    <w:p>
      <w:r>
        <w:t>更多请访问教客网: www.jiaokey.com</w:t>
      </w:r>
    </w:p>
    <w:p>
      <w:r>
        <w:t>台湾吴氏族谱 评论地址：https://www.jiaokey.com/book/detail/11023899.html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