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书名：红墙黑幕：斯大林秘书回忆录</w:t>
      </w:r>
    </w:p>
    <w:p>
      <w:r>
        <w:t>作者：&lt;font color=Red&gt;鲍&lt;/font&gt;·巴扎诺夫著；高男译</w:t>
      </w:r>
    </w:p>
    <w:p>
      <w:r>
        <w:t>出版社：潮流出版社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红墙黑幕：斯大林秘书回忆录 评论地址：https://www.jiaokey.com/book/detail/11023887.html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