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历史追索与方法探求  香港历史文化考察之二</w:t>
      </w:r>
    </w:p>
    <w:p>
      <w:r>
        <w:rPr>
          <w:rFonts w:ascii="宋体" w:hAnsi="宋体" w:eastAsia="宋体"/>
          <w:sz w:val="24"/>
        </w:rPr>
        <w:t>郑德华编著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历史追索与方法探求  香港历史文化考察之二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本书出售、求购地址：https://www.jiaokey.com/book/detail/11023807.html</w:t>
      </w:r>
    </w:p>
    <w:p>
      <w:r>
        <w:t>更多相关图书推荐：https://www.jiaokey.com</w:t>
      </w:r>
    </w:p>
    <w:p>
      <w:r>
        <w:t>郑德华编著 其他作品：https://www.jiaokey.com/tag/郑德华编著.html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关键词搜索：https://www.jiaokey.com/tag/历史追索与方法探求  香港历史文化考察之二.html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