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法国珍藏早期台湾影像  摄影与历史的对话  1850-1920</w:t>
      </w:r>
    </w:p>
    <w:p>
      <w:r>
        <w:rPr>
          <w:rFonts w:ascii="宋体" w:hAnsi="宋体" w:eastAsia="宋体"/>
          <w:sz w:val="24"/>
        </w:rPr>
        <w:t>王雅伦著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法国珍藏早期台湾影像  摄影与历史的对话  1850-1920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本书出售、求购地址：https://www.jiaokey.com/book/detail/11023794.html</w:t>
      </w:r>
    </w:p>
    <w:p>
      <w:r>
        <w:t>更多相关图书推荐：https://www.jiaokey.com</w:t>
      </w:r>
    </w:p>
    <w:p>
      <w:r>
        <w:t>王雅伦著 其他作品：https://www.jiaokey.com/tag/王雅伦著.html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关键词搜索：https://www.jiaokey.com/tag/法国珍藏早期台湾影像  摄影与历史的对话  1850-1920.html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