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书名：台湾殖有垦时代台湾摄影纪事  1895-1945</w:t>
      </w:r>
    </w:p>
    <w:p>
      <w:r>
        <w:t>作者：何锆主编</w:t>
      </w:r>
    </w:p>
    <w:p>
      <w:r>
        <w:t>出版社：台湾：武陵出版社</w:t>
      </w:r>
    </w:p>
    <w:p>
      <w:r>
        <w:t>出版日期：1988.04</w:t>
      </w:r>
    </w:p>
    <w:p>
      <w:r>
        <w:t>总页数：167</w:t>
      </w:r>
    </w:p>
    <w:p>
      <w:r>
        <w:t>更多请访问教客网: www.jiaokey.com</w:t>
      </w:r>
    </w:p>
    <w:p>
      <w:r>
        <w:t>台湾殖有垦时代台湾摄影纪事  1895-1945 评论地址：https://www.jiaokey.com/book/detail/11023771.html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