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1600-1930台湾史  研究台湾历史珍贵资料</w:t>
      </w:r>
    </w:p>
    <w:p>
      <w:r>
        <w:rPr>
          <w:rFonts w:ascii="宋体" w:hAnsi="宋体" w:eastAsia="宋体"/>
          <w:sz w:val="24"/>
        </w:rPr>
        <w:t>（日）山崎繁树，野上矫介著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1600-1930台湾史  研究台湾历史珍贵资料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（日）山崎繁树，野上矫介著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台湾：武陵出版社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本书出售、求购地址：https://www.jiaokey.com/book/detail/11023752.html</w:t>
      </w:r>
    </w:p>
    <w:p>
      <w:r>
        <w:t>更多相关图书推荐：https://www.jiaokey.com</w:t>
      </w:r>
    </w:p>
    <w:p>
      <w:r>
        <w:t>（日）山崎繁树，野上矫介著 其他作品：https://www.jiaokey.com/tag/（日）山崎繁树，野上矫介著.html</w:t>
      </w:r>
    </w:p>
    <w:p>
      <w:r>
        <w:t>台湾：武陵出版社 出版图书：https://www.jiaokey.com/tag/台湾：武陵出版社.html</w:t>
      </w:r>
    </w:p>
    <w:p>
      <w:r>
        <w:t>关键词搜索：https://www.jiaokey.com/tag/1600-1930台湾史  研究台湾历史珍贵资料.html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