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书名：台湾近代史事与人物</w:t>
      </w:r>
    </w:p>
    <w:p>
      <w:r>
        <w:t>作者：陈三井著</w:t>
      </w:r>
    </w:p>
    <w:p>
      <w:r>
        <w:t>出版社：台湾商务印书馆,1988.07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台湾近代史事与人物 评论地址：https://www.jiaokey.com/book/detail/11023739.html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