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瀛洲斩鲸录  台湾同胞武装抗日的历史故事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瀛洲斩鲸录  台湾同胞武装抗日的历史故事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本书出售、求购地址：https://www.jiaokey.com/book/detail/11023698.html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关键词搜索：https://www.jiaokey.com/tag/瀛洲斩鲸录  台湾同胞武装抗日的历史故事.html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