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（初搞）  中华民国八年（1919）  一至六月份</w:t>
      </w:r>
    </w:p>
    <w:p>
      <w:r>
        <w:t>作者：中华民国史事纪要编辑委员会编</w:t>
      </w:r>
    </w:p>
    <w:p>
      <w:r>
        <w:t>出版社：</w:t>
      </w:r>
    </w:p>
    <w:p>
      <w:r>
        <w:t>出版日期：1979.02</w:t>
      </w:r>
    </w:p>
    <w:p>
      <w:r>
        <w:t>总页数：834</w:t>
      </w:r>
    </w:p>
    <w:p>
      <w:r>
        <w:t>更多请访问教客网: www.jiaokey.com</w:t>
      </w:r>
    </w:p>
    <w:p>
      <w:r>
        <w:t>中华民国史事纪要  （初搞）  中华民国八年（1919）  一至六月份 评论地址：https://www.jiaokey.com/book/detail/11023687.html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