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书名：新马话剧活动四十五年</w:t>
      </w:r>
    </w:p>
    <w:p>
      <w:r>
        <w:t>作者：朱绪著</w:t>
      </w:r>
    </w:p>
    <w:p>
      <w:r>
        <w:t>出版社：文学书屋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新马话剧活动四十五年 评论地址：https://www.jiaokey.com/book/detail/11023602.html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