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中西古代史学比较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中西古代史学比较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本书出售、求购地址：https://www.jiaokey.com/book/detail/11023590.html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关键词搜索：https://www.jiaokey.com/tag/中西古代史学比较.html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