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伏尔泰时代的欧陆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伏尔泰时代的欧陆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本书出售、求购地址：https://www.jiaokey.com/book/detail/11023573.html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关键词搜索：https://www.jiaokey.com/tag/伏尔泰时代的欧陆.html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