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卢梭时代的宗教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卢梭时代的宗教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本书出售、求购地址：https://www.jiaokey.com/book/detail/11023570.html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关键词搜索：https://www.jiaokey.com/tag/卢梭时代的宗教.html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