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台湾识别设计精选</w:t>
      </w:r>
    </w:p>
    <w:p>
      <w:r>
        <w:rPr>
          <w:rFonts w:ascii="宋体" w:hAnsi="宋体" w:eastAsia="宋体"/>
          <w:sz w:val="24"/>
        </w:rPr>
        <w:t>张碧珠执行主编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台湾识别设计精选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张碧珠执行主编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台湾：艺凤堂出版社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本书出售、求购地址：https://www.jiaokey.com/book/detail/11023525.html</w:t>
      </w:r>
    </w:p>
    <w:p>
      <w:r>
        <w:t>更多相关图书推荐：https://www.jiaokey.com</w:t>
      </w:r>
    </w:p>
    <w:p>
      <w:r>
        <w:t>张碧珠执行主编 其他作品：https://www.jiaokey.com/tag/张碧珠执行主编.html</w:t>
      </w:r>
    </w:p>
    <w:p>
      <w:r>
        <w:t>台湾：艺凤堂出版社 出版图书：https://www.jiaokey.com/tag/台湾：艺凤堂出版社.html</w:t>
      </w:r>
    </w:p>
    <w:p>
      <w:r>
        <w:t>关键词搜索：https://www.jiaokey.com/tag/台湾识别设计精选.html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