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工专物理  上</w:t>
      </w:r>
    </w:p>
    <w:p>
      <w:r>
        <w:rPr>
          <w:rFonts w:ascii="宋体" w:hAnsi="宋体" w:eastAsia="宋体"/>
          <w:sz w:val="24"/>
        </w:rPr>
        <w:t>倍芝（Betts，J.E.）著；陈坤铙，陈浩涌译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工专物理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倍芝（Betts，J.E.）著；陈坤铙，陈浩涌译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本书出售、求购地址：https://www.jiaokey.com/book/detail/11023438.html</w:t>
      </w:r>
    </w:p>
    <w:p>
      <w:r>
        <w:t>更多相关图书推荐：https://www.jiaokey.com</w:t>
      </w:r>
    </w:p>
    <w:p>
      <w:r>
        <w:t>倍芝（Betts，J.E.）著；陈坤铙，陈浩涌译 其他作品：https://www.jiaokey.com/tag/倍芝（Betts，J.E.）著；陈坤铙，陈浩涌译.html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