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</w:t>
      </w:r>
    </w:p>
    <w:p>
      <w:r>
        <w:t>作者：SAUL I.GASS著；吴建平译</w:t>
      </w:r>
    </w:p>
    <w:p>
      <w:r>
        <w:t>出版社：国立编译馆</w:t>
      </w:r>
    </w:p>
    <w:p>
      <w:r>
        <w:t>出版日期：1972.06</w:t>
      </w:r>
    </w:p>
    <w:p>
      <w:r>
        <w:t>总页数：454</w:t>
      </w:r>
    </w:p>
    <w:p>
      <w:r>
        <w:t>更多请访问教客网: www.jiaokey.com</w:t>
      </w:r>
    </w:p>
    <w:p>
      <w:r>
        <w:t>线性规划 评论地址：https://www.jiaokey.com/book/detail/11023390.html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