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书名：粘性流体力学教程</w:t>
      </w:r>
    </w:p>
    <w:p>
      <w:r>
        <w:t>作者：张涤明，朱顶金著</w:t>
      </w:r>
    </w:p>
    <w:p>
      <w:r>
        <w:t>出版社：广州：中山大学出版社</w:t>
      </w:r>
    </w:p>
    <w:p>
      <w:r>
        <w:t>出版日期：1988.11</w:t>
      </w:r>
    </w:p>
    <w:p>
      <w:r>
        <w:t>总页数：360</w:t>
      </w:r>
    </w:p>
    <w:p>
      <w:r>
        <w:t>更多请访问教客网: www.jiaokey.com</w:t>
      </w:r>
    </w:p>
    <w:p>
      <w:r>
        <w:t>粘性流体力学教程 评论地址：https://www.jiaokey.com/book/detail/11023371.html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