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书名：量子物理量子化学题解  下</w:t>
      </w:r>
    </w:p>
    <w:p>
      <w:r>
        <w:t>作者：（美）小约翰逊（Johnson，C.S.Jr.），伯德森（Pedersen，L.G.）著；陈耘等译</w:t>
      </w:r>
    </w:p>
    <w:p>
      <w:r>
        <w:t>出版社：贵阳：贵州人民出版社</w:t>
      </w:r>
    </w:p>
    <w:p>
      <w:r>
        <w:t>出版日期：1984.08</w:t>
      </w:r>
    </w:p>
    <w:p>
      <w:r>
        <w:t>总页数：344</w:t>
      </w:r>
    </w:p>
    <w:p>
      <w:r>
        <w:t>更多请访问教客网: www.jiaokey.com</w:t>
      </w:r>
    </w:p>
    <w:p>
      <w:r>
        <w:t>量子物理量子化学题解  下 评论地址：https://www.jiaokey.com/book/detail/11023263.html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