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书名：统计力学  包括习题和解答的高级教程</w:t>
      </w:r>
    </w:p>
    <w:p>
      <w:r>
        <w:t>作者：（日）久保亮王著；徐振环译</w:t>
      </w:r>
    </w:p>
    <w:p>
      <w:r>
        <w:t>出版社：北京：高等教育出版社</w:t>
      </w:r>
    </w:p>
    <w:p>
      <w:r>
        <w:t>出版日期：1985.07</w:t>
      </w:r>
    </w:p>
    <w:p>
      <w:r>
        <w:t>总页数：462</w:t>
      </w:r>
    </w:p>
    <w:p>
      <w:r>
        <w:t>更多请访问教客网: www.jiaokey.com</w:t>
      </w:r>
    </w:p>
    <w:p>
      <w:r>
        <w:t>统计力学  包括习题和解答的高级教程 评论地址：https://www.jiaokey.com/book/detail/11023256.html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