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书名：数学物理方法习题解答</w:t>
      </w:r>
    </w:p>
    <w:p>
      <w:r>
        <w:t>作者：斯颂乐，徐世良，高永椿，张官南，张立志编</w:t>
      </w:r>
    </w:p>
    <w:p>
      <w:r>
        <w:t>出版社：天津：天津科学技术出版社</w:t>
      </w:r>
    </w:p>
    <w:p>
      <w:r>
        <w:t>出版日期：1982.10</w:t>
      </w:r>
    </w:p>
    <w:p>
      <w:r>
        <w:t>总页数：487</w:t>
      </w:r>
    </w:p>
    <w:p>
      <w:r>
        <w:t>更多请访问教客网: www.jiaokey.com</w:t>
      </w:r>
    </w:p>
    <w:p>
      <w:r>
        <w:t>数学物理方法习题解答 评论地址：https://www.jiaokey.com/book/detail/11023228.html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