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数学物理方法解题指导</w:t>
      </w:r>
    </w:p>
    <w:p>
      <w:r>
        <w:rPr>
          <w:rFonts w:ascii="宋体" w:hAnsi="宋体" w:eastAsia="宋体"/>
          <w:sz w:val="24"/>
        </w:rPr>
        <w:t>周绍森，钱怀锦，李津水编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周绍森，钱怀锦，李津水编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本书出售、求购地址：https://www.jiaokey.com/book/detail/11023220.html</w:t>
      </w:r>
    </w:p>
    <w:p>
      <w:r>
        <w:t>更多相关图书推荐：https://www.jiaokey.com</w:t>
      </w:r>
    </w:p>
    <w:p>
      <w:r>
        <w:t>周绍森，钱怀锦，李津水编 其他作品：https://www.jiaokey.com/tag/周绍森，钱怀锦，李津水编.html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关键词搜索：https://www.jiaokey.com/tag/数学物理方法解题指导.html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