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现代理论物理导论  第1卷  经典物理与相对论</w:t>
      </w:r>
    </w:p>
    <w:p>
      <w:r>
        <w:rPr>
          <w:rFonts w:ascii="宋体" w:hAnsi="宋体" w:eastAsia="宋体"/>
          <w:sz w:val="24"/>
        </w:rPr>
        <w:t>（美）哈里斯（Harris，E.C.）著；钱尚武，朱保如译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现代理论物理导论  第1卷  经典物理与相对论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（美）哈里斯（Harris，E.C.）著；钱尚武，朱保如译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本书出售、求购地址：https://www.jiaokey.com/book/detail/11023219.html</w:t>
      </w:r>
    </w:p>
    <w:p>
      <w:r>
        <w:t>更多相关图书推荐：https://www.jiaokey.com</w:t>
      </w:r>
    </w:p>
    <w:p>
      <w:r>
        <w:t>（美）哈里斯（Harris，E.C.）著；钱尚武，朱保如译 其他作品：https://www.jiaokey.com/tag/（美）哈里斯（Harris，E.C.）著；钱尚武，朱保如译.html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关键词搜索：https://www.jiaokey.com/tag/现代理论物理导论  第1卷  经典物理与相对论.html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