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作者：（美）萨利坦（Saletan，E.J.），（美）克罗默（Cromer，A.H.）著；卢邦正，姜存志译</w:t>
      </w:r>
    </w:p>
    <w:p>
      <w:r>
        <w:t>出版社：北京：高等教育出版社</w:t>
      </w:r>
    </w:p>
    <w:p>
      <w:r>
        <w:t>出版日期：1989.06</w:t>
      </w:r>
    </w:p>
    <w:p>
      <w:r>
        <w:t>总页数：428</w:t>
      </w:r>
    </w:p>
    <w:p>
      <w:r>
        <w:t>更多请访问教客网: www.jiaokey.com</w:t>
      </w:r>
    </w:p>
    <w:p>
      <w:r>
        <w:t>理论力学 评论地址：https://www.jiaokey.com/book/detail/11023212.html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