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书名：空间·时间·引力</w:t>
      </w:r>
    </w:p>
    <w:p>
      <w:r>
        <w:t>作者：（美）R.M.沃尔德著；史新奎，金丽莉译</w:t>
      </w:r>
    </w:p>
    <w:p>
      <w:r>
        <w:t>出版社：武汉：武汉工业大学出版社</w:t>
      </w:r>
    </w:p>
    <w:p>
      <w:r>
        <w:t>出版日期：1988.12</w:t>
      </w:r>
    </w:p>
    <w:p>
      <w:r>
        <w:t>总页数：123</w:t>
      </w:r>
    </w:p>
    <w:p>
      <w:r>
        <w:t>更多请访问教客网: www.jiaokey.com</w:t>
      </w:r>
    </w:p>
    <w:p>
      <w:r>
        <w:t>空间·时间·引力 评论地址：https://www.jiaokey.com/book/detail/11023211.html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