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物理学基础</w:t>
      </w:r>
    </w:p>
    <w:p>
      <w:r>
        <w:rPr>
          <w:rFonts w:ascii="宋体" w:hAnsi="宋体" w:eastAsia="宋体"/>
          <w:sz w:val="24"/>
        </w:rPr>
        <w:t>（苏）克洛涅白尔格（П.М.Кронеберг）撰；庄鸣山译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31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（苏）克洛涅白尔格（П.М.Кронеберг）撰；庄鸣山译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本书出售、求购地址：https://www.jiaokey.com/book/detail/11023191.html</w:t>
      </w:r>
    </w:p>
    <w:p>
      <w:r>
        <w:t>更多相关图书推荐：https://www.jiaokey.com</w:t>
      </w:r>
    </w:p>
    <w:p>
      <w:r>
        <w:t>（苏）克洛涅白尔格（П.М.Кронеберг）撰；庄鸣山译 其他作品：https://www.jiaokey.com/tag/（苏）克洛涅白尔格（П.М.Кронеберг）撰；庄鸣山译.html</w:t>
      </w:r>
    </w:p>
    <w:p>
      <w:r>
        <w:t>上海：上海卫生出版社 出版图书：https://www.jiaokey.com/tag/上海：上海卫生出版社.html</w:t>
      </w:r>
    </w:p>
    <w:p>
      <w:r>
        <w:t>关键词搜索：https://www.jiaokey.com/tag/物理学.html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