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物理学概论  第2、3册</w:t>
      </w:r>
    </w:p>
    <w:p>
      <w:r>
        <w:rPr>
          <w:rFonts w:ascii="宋体" w:hAnsi="宋体" w:eastAsia="宋体"/>
          <w:sz w:val="24"/>
        </w:rPr>
        <w:t>阿·伊·基泰戈罗兹基著；上海交通大学等十五院校集体翻译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物理学概论  第2、3册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阿·伊·基泰戈罗兹基著；上海交通大学等十五院校集体翻译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本书出售、求购地址：https://www.jiaokey.com/book/detail/11023190.html</w:t>
      </w:r>
    </w:p>
    <w:p>
      <w:r>
        <w:t>更多相关图书推荐：https://www.jiaokey.com</w:t>
      </w:r>
    </w:p>
    <w:p>
      <w:r>
        <w:t>阿·伊·基泰戈罗兹基著；上海交通大学等十五院校集体翻译 其他作品：https://www.jiaokey.com/tag/阿·伊·基泰戈罗兹基著；上海交通大学等十五院校集体翻译.html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关键词搜索：https://www.jiaokey.com/tag/物理学概论  第2、3册.html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