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物理学教程  讲义  第1册  -力学  分子物理学  热力学</w:t>
      </w:r>
    </w:p>
    <w:p>
      <w:r>
        <w:rPr>
          <w:rFonts w:ascii="宋体" w:hAnsi="宋体" w:eastAsia="宋体"/>
          <w:sz w:val="24"/>
        </w:rPr>
        <w:t>瓦·&lt;font color=Red&gt;彼&lt;/font&gt;·杜伯夫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31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物理学教程  讲义  第1册  -力学  分子物理学  热力学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瓦·&lt;font color=Red&gt;彼&lt;/font&gt;·杜伯夫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东北工业部教育处,1953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本书出售、求购地址：https://www.jiaokey.com/book/detail/11023177.html</w:t>
      </w:r>
    </w:p>
    <w:p>
      <w:r>
        <w:t>更多相关图书推荐：https://www.jiaokey.com</w:t>
      </w:r>
    </w:p>
    <w:p>
      <w:r>
        <w:t>瓦·&lt;font color=Red&gt;彼&lt;/font&gt;·杜伯夫 其他作品：https://www.jiaokey.com/tag/瓦·&lt;font color=Red&gt;彼&lt;/font&gt;·杜伯夫.html</w:t>
      </w:r>
    </w:p>
    <w:p>
      <w:r>
        <w:t>东北工业部教育处,1953 出版图书：https://www.jiaokey.com/tag/东北工业部教育处,1953.html</w:t>
      </w:r>
    </w:p>
    <w:p>
      <w:r>
        <w:t>关键词搜索：https://www.jiaokey.com/tag/物理学教程  讲义  第1册  -力学  分子物理学  热力学.html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