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书名：物理及无线电中的常用算法</w:t>
      </w:r>
    </w:p>
    <w:p>
      <w:r>
        <w:t>作者：谢柏青，王树德编著</w:t>
      </w:r>
    </w:p>
    <w:p>
      <w:r>
        <w:t>出版社：成都：四川教育出版社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物理及无线电中的常用算法 评论地址：https://www.jiaokey.com/book/detail/11023148.html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