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物理学中的符号、单位、术语和基本常量  1987年修订本</w:t>
      </w:r>
    </w:p>
    <w:p>
      <w:r>
        <w:rPr>
          <w:rFonts w:ascii="宋体" w:hAnsi="宋体" w:eastAsia="宋体"/>
          <w:sz w:val="24"/>
        </w:rPr>
        <w:t>王学英译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物理学中的符号、单位、术语和基本常量  1987年修订本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本书出售、求购地址：https://www.jiaokey.com/book/detail/11023109.html</w:t>
      </w:r>
    </w:p>
    <w:p>
      <w:r>
        <w:t>更多相关图书推荐：https://www.jiaokey.com</w:t>
      </w:r>
    </w:p>
    <w:p>
      <w:r>
        <w:t>王学英译 其他作品：https://www.jiaokey.com/tag/王学英译.html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关键词搜索：https://www.jiaokey.com/tag/物理学中的符号、单位、术语和基本常量  1987年修订本.html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