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中国夏季副热带天气系统若干问题的研究</w:t>
      </w:r>
    </w:p>
    <w:p>
      <w:r>
        <w:rPr>
          <w:rFonts w:ascii="宋体" w:hAnsi="宋体" w:eastAsia="宋体"/>
          <w:sz w:val="24"/>
        </w:rPr>
        <w:t>陶诗言等著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中国夏季副热带天气系统若干问题的研究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陶诗言等著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本书出售、求购地址：https://www.jiaokey.com/book/detail/11023074.html</w:t>
      </w:r>
    </w:p>
    <w:p>
      <w:r>
        <w:t>更多相关图书推荐：https://www.jiaokey.com</w:t>
      </w:r>
    </w:p>
    <w:p>
      <w:r>
        <w:t>陶诗言等著 其他作品：https://www.jiaokey.com/tag/陶诗言等著.html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关键词搜索：https://www.jiaokey.com/tag/中国夏季副热带天气系统若干问题的研究.html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