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宇宙是无穷尽的</w:t>
      </w:r>
    </w:p>
    <w:p>
      <w:r>
        <w:rPr>
          <w:rFonts w:ascii="宋体" w:hAnsi="宋体" w:eastAsia="宋体"/>
          <w:sz w:val="24"/>
        </w:rPr>
        <w:t>（苏）阿利斯托夫（Г.Аристов）著；蔡华五译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宇宙是无穷尽的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（苏）阿利斯托夫（Г.Аристов）著；蔡华五译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本书出售、求购地址：https://www.jiaokey.com/book/detail/11023041.html</w:t>
      </w:r>
    </w:p>
    <w:p>
      <w:r>
        <w:t>更多相关图书推荐：https://www.jiaokey.com</w:t>
      </w:r>
    </w:p>
    <w:p>
      <w:r>
        <w:t>（苏）阿利斯托夫（Г.Аристов）著；蔡华五译 其他作品：https://www.jiaokey.com/tag/（苏）阿利斯托夫（Г.Аристов）著；蔡华五译.html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关键词搜索：https://www.jiaokey.com/tag/宇宙是无穷尽的.html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