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等离子体天体物理</w:t>
      </w:r>
    </w:p>
    <w:p>
      <w:r>
        <w:rPr>
          <w:rFonts w:ascii="宋体" w:hAnsi="宋体" w:eastAsia="宋体"/>
          <w:sz w:val="24"/>
        </w:rPr>
        <w:t>（苏）卡普兰（S.A.Kaplan），（苏）齐托维奇（V.N.Tsytovich）著；章振大，李晓卿译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等离子体天体物理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（苏）卡普兰（S.A.Kaplan），（苏）齐托维奇（V.N.Tsytovich）著；章振大，李晓卿译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本书出售、求购地址：https://www.jiaokey.com/book/detail/11023035.html</w:t>
      </w:r>
    </w:p>
    <w:p>
      <w:r>
        <w:t>更多相关图书推荐：https://www.jiaokey.com</w:t>
      </w:r>
    </w:p>
    <w:p>
      <w:r>
        <w:t>（苏）卡普兰（S.A.Kaplan），（苏）齐托维奇（V.N.Tsytovich）著；章振大，李晓卿译 其他作品：https://www.jiaokey.com/tag/（苏）卡普兰（S.A.Kaplan），（苏）齐托维奇（V.N.Tsytovich）著；章振大，李晓卿译.html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关键词搜索：https://www.jiaokey.com/tag/等离子体天体物理.html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