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线性规划学习指导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本书出售、求购地址：https://www.jiaokey.com/book/detail/11022975.html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关键词搜索：https://www.jiaokey.com/tag/线性规划学习指导.html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