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复习与解题分析</w:t>
      </w:r>
    </w:p>
    <w:p>
      <w:r>
        <w:t>作者：汪志文，黄守德，雷德秀编著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总页数：585</w:t>
      </w:r>
    </w:p>
    <w:p>
      <w:r>
        <w:t>更多请访问教客网: www.jiaokey.com</w:t>
      </w:r>
    </w:p>
    <w:p>
      <w:r>
        <w:t>概率论与数理统计  复习与解题分析 评论地址：https://www.jiaokey.com/book/detail/11022910.html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