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作者：上海交通大学机电分校，林同曾主编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总页数：355</w:t>
      </w:r>
    </w:p>
    <w:p>
      <w:r>
        <w:t>更多请访问教客网: www.jiaokey.com</w:t>
      </w:r>
    </w:p>
    <w:p>
      <w:r>
        <w:t>运筹学 评论地址：https://www.jiaokey.com/book/detail/11022895.html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