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书名：不动点定理</w:t>
      </w:r>
    </w:p>
    <w:p>
      <w:r>
        <w:t>作者：（英）D.R.斯玛特著；张石生等译</w:t>
      </w:r>
    </w:p>
    <w:p>
      <w:r>
        <w:t>出版社：重庆：重庆出版社</w:t>
      </w:r>
    </w:p>
    <w:p>
      <w:r>
        <w:t>出版日期：1982.10</w:t>
      </w:r>
    </w:p>
    <w:p>
      <w:r>
        <w:t>总页数：130</w:t>
      </w:r>
    </w:p>
    <w:p>
      <w:r>
        <w:t>更多请访问教客网: www.jiaokey.com</w:t>
      </w:r>
    </w:p>
    <w:p>
      <w:r>
        <w:t>不动点定理 评论地址：https://www.jiaokey.com/book/detail/11022886.html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