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书名：微分方程几何理论</w:t>
      </w:r>
    </w:p>
    <w:p>
      <w:r>
        <w:t>作者：（美）S.莱夫谢茨（S.Leefschet）著；许淞庆译</w:t>
      </w:r>
    </w:p>
    <w:p>
      <w:r>
        <w:t>出版社：上海：上海科学技术出版社</w:t>
      </w:r>
    </w:p>
    <w:p>
      <w:r>
        <w:t>出版日期：1965.06</w:t>
      </w:r>
    </w:p>
    <w:p>
      <w:r>
        <w:t>总页数：385</w:t>
      </w:r>
    </w:p>
    <w:p>
      <w:r>
        <w:t>更多请访问教客网: www.jiaokey.com</w:t>
      </w:r>
    </w:p>
    <w:p>
      <w:r>
        <w:t>微分方程几何理论 评论地址：https://www.jiaokey.com/book/detail/11022880.html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