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作者：陈俊澳，顾昭荣编</w:t>
      </w:r>
    </w:p>
    <w:p>
      <w:r>
        <w:t>出版社：北京：高等教育出版社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复变函数 评论地址：https://www.jiaokey.com/book/detail/11022874.html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