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中华人民共和国档案工作纪实  1949-1981</w:t>
      </w:r>
    </w:p>
    <w:p>
      <w:r>
        <w:rPr>
          <w:rFonts w:ascii="宋体" w:hAnsi="宋体" w:eastAsia="宋体"/>
          <w:sz w:val="24"/>
        </w:rPr>
        <w:t>中国人民大学档案系，吴宝康，邹家炜等编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中华人民共和国档案工作纪实  1949-1981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中国人民大学档案系，吴宝康，邹家炜等编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本书出售、求购地址：https://www.jiaokey.com/book/detail/11022842.html</w:t>
      </w:r>
    </w:p>
    <w:p>
      <w:r>
        <w:t>更多相关图书推荐：https://www.jiaokey.com</w:t>
      </w:r>
    </w:p>
    <w:p>
      <w:r>
        <w:t>中国人民大学档案系，吴宝康，邹家炜等编 其他作品：https://www.jiaokey.com/tag/中国人民大学档案系，吴宝康，邹家炜等编.html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关键词搜索：https://www.jiaokey.com/tag/中华人民共和国档案工作纪实  1949-1981.html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