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书名：咫尺千里  明清小说研究</w:t>
      </w:r>
    </w:p>
    <w:p>
      <w:r>
        <w:t>作者：丁夏著</w:t>
      </w:r>
    </w:p>
    <w:p>
      <w:r>
        <w:t>出版社：北京：清华大学出版社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咫尺千里  明清小说研究 评论地址：https://www.jiaokey.com/book/detail/11022833.html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