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在时间中沉醉  关于自然、历史和文化名人的散记</w:t>
      </w:r>
    </w:p>
    <w:p>
      <w:r>
        <w:rPr>
          <w:rFonts w:ascii="宋体" w:hAnsi="宋体" w:eastAsia="宋体"/>
          <w:sz w:val="24"/>
        </w:rPr>
        <w:t>杜欣欣，吴忠超著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在时间中沉醉  关于自然、历史和文化名人的散记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杜欣欣，吴忠超著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本书出售、求购地址：https://www.jiaokey.com/book/detail/11022832.html</w:t>
      </w:r>
    </w:p>
    <w:p>
      <w:r>
        <w:t>更多相关图书推荐：https://www.jiaokey.com</w:t>
      </w:r>
    </w:p>
    <w:p>
      <w:r>
        <w:t>杜欣欣，吴忠超著 其他作品：https://www.jiaokey.com/tag/杜欣欣，吴忠超著.html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关键词搜索：https://www.jiaokey.com/tag/在时间中沉醉  关于自然、历史和文化名人的散记.html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