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张爱玲小说结集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张爱玲小说结集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本书出售、求购地址：https://www.jiaokey.com/book/detail/11022781.html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关键词搜索：https://www.jiaokey.com/tag/传奇  张爱玲小说结集.html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