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书名：了解您的孩子吗？</w:t>
      </w:r>
    </w:p>
    <w:p>
      <w:r>
        <w:t>作者：（波兰）加林娜·菲利浦楚克著；杨懋辉，薛丽山译</w:t>
      </w:r>
    </w:p>
    <w:p>
      <w:r>
        <w:t>出版社：成都：四川教育出版社</w:t>
      </w:r>
    </w:p>
    <w:p>
      <w:r>
        <w:t>出版日期：1988.08</w:t>
      </w:r>
    </w:p>
    <w:p>
      <w:r>
        <w:t>总页数：198</w:t>
      </w:r>
    </w:p>
    <w:p>
      <w:r>
        <w:t>更多请访问教客网: www.jiaokey.com</w:t>
      </w:r>
    </w:p>
    <w:p>
      <w:r>
        <w:t>了解您的孩子吗？ 评论地址：https://www.jiaokey.com/book/detail/11022765.html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