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书名：说明文阅读指导与练习</w:t>
      </w:r>
    </w:p>
    <w:p>
      <w:r>
        <w:t>作者：姚家祥等编著</w:t>
      </w:r>
    </w:p>
    <w:p>
      <w:r>
        <w:t>出版社：北京：宇航出版社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说明文阅读指导与练习 评论地址：https://www.jiaokey.com/book/detail/11022739.html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