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娇子的困惑  从中学步入大学</w:t>
      </w:r>
    </w:p>
    <w:p>
      <w:r>
        <w:rPr>
          <w:rFonts w:ascii="宋体" w:hAnsi="宋体" w:eastAsia="宋体"/>
          <w:sz w:val="24"/>
        </w:rPr>
        <w:t>吴泽伟，黄兆团等编著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2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娇子的困惑  从中学步入大学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吴泽伟，黄兆团等编著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思想政治教育(学科: 高等学校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本书出售、求购地址：https://www.jiaokey.com/book/detail/11022729.html</w:t>
      </w:r>
    </w:p>
    <w:p>
      <w:r>
        <w:t>更多相关图书推荐：https://www.jiaokey.com</w:t>
      </w:r>
    </w:p>
    <w:p>
      <w:r>
        <w:t>吴泽伟，黄兆团等编著 其他作品：https://www.jiaokey.com/tag/吴泽伟，黄兆团等编著.html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关键词搜索：https://www.jiaokey.com/tag/思想政治教育(学科: 高等学校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