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中共陕西历史人物传  第3卷</w:t>
      </w:r>
    </w:p>
    <w:p>
      <w:r>
        <w:rPr>
          <w:rFonts w:ascii="宋体" w:hAnsi="宋体" w:eastAsia="宋体"/>
          <w:sz w:val="24"/>
        </w:rPr>
        <w:t>吴崇信，梁星亮主编；中共陕西省委党史研究室，陕西省中共党史人物研究会编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中共陕西历史人物传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吴崇信，梁星亮主编；中共陕西省委党史研究室，陕西省中共党史人物研究会编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中国共产党(学科: 人物 学科: 列传 地点: 陕西省) 中国共产党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本书出售、求购地址：https://www.jiaokey.com/book/detail/11022680.html</w:t>
      </w:r>
    </w:p>
    <w:p>
      <w:r>
        <w:t>更多相关图书推荐：https://www.jiaokey.com</w:t>
      </w:r>
    </w:p>
    <w:p>
      <w:r>
        <w:t>吴崇信，梁星亮主编；中共陕西省委党史研究室，陕西省中共党史人物研究会编 其他作品：https://www.jiaokey.com/tag/吴崇信，梁星亮主编；中共陕西省委党史研究室，陕西省中共党史人物研究会编.html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关键词搜索：https://www.jiaokey.com/tag/中国共产党(学科: 人物 学科: 列传 地点: 陕西省) 中国共产党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