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书名：总统政治  从约翰·亚当斯到比尔·克林顿的领导艺术</w:t>
      </w:r>
    </w:p>
    <w:p>
      <w:r>
        <w:t>作者：（美）斯蒂芬·斯科夫罗内克（Stephen Skowronek）著；黄云等译</w:t>
      </w:r>
    </w:p>
    <w:p>
      <w:r>
        <w:t>出版社：北京：新华出版社</w:t>
      </w:r>
    </w:p>
    <w:p>
      <w:r>
        <w:t>出版日期：2003.01</w:t>
      </w:r>
    </w:p>
    <w:p>
      <w:r>
        <w:t>总页数：573</w:t>
      </w:r>
    </w:p>
    <w:p>
      <w:r>
        <w:t>更多请访问教客网: www.jiaokey.com</w:t>
      </w:r>
    </w:p>
    <w:p>
      <w:r>
        <w:t>总统政治  从约翰·亚当斯到比尔·克林顿的领导艺术 评论地址：https://www.jiaokey.com/book/detail/11022678.html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