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书名：党的思想建设实例讲解</w:t>
      </w:r>
    </w:p>
    <w:p>
      <w:r>
        <w:t>作者：张希贤著</w:t>
      </w:r>
    </w:p>
    <w:p>
      <w:r>
        <w:t>出版社：北京：中央文献出版社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党的思想建设实例讲解 评论地址：https://www.jiaokey.com/book/detail/11022677.html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